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Your Full Name</w:t>
      </w:r>
    </w:p>
    <w:p>
      <w:r>
        <w:t>City, State | XXX-XXX-XXXX | youremail@example.com | LinkedIn: https://linkedin.com/in/yourprofile | Website: https://yourportfolio.com</w:t>
      </w:r>
    </w:p>
    <w:p>
      <w:pPr>
        <w:pStyle w:val="Heading1"/>
      </w:pPr>
      <w:r>
        <w:t>Summary</w:t>
      </w:r>
    </w:p>
    <w:p>
      <w:r>
        <w:t>Short statement (2–3 sentences) highlighting your years of experience, key skills, and career focus.</w:t>
      </w:r>
    </w:p>
    <w:p>
      <w:pPr>
        <w:pStyle w:val="Heading1"/>
      </w:pPr>
      <w:r>
        <w:t>Skills</w:t>
      </w:r>
    </w:p>
    <w:p>
      <w:r>
        <w:t>Skill 1 | Skill 2 | Skill 3 | Skill 4 | Skill 5 | Skill 6</w:t>
      </w:r>
    </w:p>
    <w:p>
      <w:pPr>
        <w:pStyle w:val="Heading1"/>
      </w:pPr>
      <w:r>
        <w:t>Professional Experience</w:t>
      </w:r>
    </w:p>
    <w:p>
      <w:r>
        <w:rPr>
          <w:b/>
        </w:rPr>
        <w:t>Job Title — Company Name, City, State</w:t>
        <w:br/>
      </w:r>
      <w:r>
        <w:t>MM/YYYY – Present</w:t>
        <w:br/>
      </w:r>
    </w:p>
    <w:p>
      <w:pPr>
        <w:pStyle w:val="ListBullet"/>
      </w:pPr>
      <w:r>
        <w:t>• Action-oriented bullet describing an achievement with measurable results.</w:t>
      </w:r>
    </w:p>
    <w:p>
      <w:pPr>
        <w:pStyle w:val="ListBullet"/>
      </w:pPr>
      <w:r>
        <w:t>• Another achievement that shows impact.</w:t>
      </w:r>
    </w:p>
    <w:p>
      <w:pPr>
        <w:pStyle w:val="ListBullet"/>
      </w:pPr>
      <w:r>
        <w:t>• Optional third bullet.</w:t>
      </w:r>
    </w:p>
    <w:p>
      <w:r>
        <w:rPr>
          <w:b/>
        </w:rPr>
        <w:t>Previous Job Title — Previous Company, City, State</w:t>
        <w:br/>
      </w:r>
      <w:r>
        <w:t>MM/YYYY – MM/YYYY</w:t>
        <w:br/>
      </w:r>
    </w:p>
    <w:p>
      <w:pPr>
        <w:pStyle w:val="ListBullet"/>
      </w:pPr>
      <w:r>
        <w:t>• Bullet point 1</w:t>
      </w:r>
    </w:p>
    <w:p>
      <w:pPr>
        <w:pStyle w:val="ListBullet"/>
      </w:pPr>
      <w:r>
        <w:t>• Bullet point 2</w:t>
      </w:r>
    </w:p>
    <w:p>
      <w:pPr>
        <w:pStyle w:val="ListBullet"/>
      </w:pPr>
      <w:r>
        <w:t>• Bullet point 3</w:t>
      </w:r>
    </w:p>
    <w:p>
      <w:pPr>
        <w:pStyle w:val="Heading1"/>
      </w:pPr>
      <w:r>
        <w:t>Education</w:t>
      </w:r>
    </w:p>
    <w:p>
      <w:r>
        <w:rPr>
          <w:b/>
        </w:rPr>
        <w:t>Degree Name — University/College Name, City, State</w:t>
        <w:br/>
      </w:r>
      <w:r>
        <w:t>MM/YYYY – MM/YYYY</w:t>
      </w:r>
    </w:p>
    <w:p>
      <w:pPr>
        <w:pStyle w:val="Heading1"/>
      </w:pPr>
      <w:r>
        <w:t>Certifications</w:t>
      </w:r>
    </w:p>
    <w:p>
      <w:r>
        <w:t>Certification Name — Issuing Organization, YYYY</w:t>
      </w:r>
    </w:p>
    <w:p>
      <w:pPr>
        <w:pStyle w:val="Heading1"/>
      </w:pPr>
      <w:r>
        <w:t>Projects</w:t>
      </w:r>
    </w:p>
    <w:p>
      <w:r>
        <w:rPr>
          <w:b/>
        </w:rPr>
        <w:t>Project Title</w:t>
        <w:br/>
      </w:r>
      <w:r>
        <w:t>Brief description of what you built, tools used, and outcomes.</w:t>
        <w:br/>
      </w:r>
      <w:r>
        <w:t>Link: https://link-to-project.com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