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6"/>
        </w:rPr>
        <w:t>Your Full Name</w:t>
      </w:r>
    </w:p>
    <w:p>
      <w:r>
        <w:t>City, State | XXX-XXX-XXXX | youremail@example.com | LinkedIn: https://linkedin.com/in/yourprofile | Website: https://yourportfolio.com</w:t>
      </w:r>
    </w:p>
    <w:p/>
    <w:p>
      <w:r>
        <w:rPr>
          <w:b/>
          <w:sz w:val="28"/>
        </w:rPr>
        <w:t>Summary</w:t>
      </w:r>
    </w:p>
    <w:p>
      <w:r>
        <w:t>Short statement (2–3 sentences) highlighting your years of experience, technical leadership skills, and career focus.</w:t>
      </w:r>
    </w:p>
    <w:p>
      <w:r>
        <w:rPr>
          <w:b/>
          <w:sz w:val="28"/>
        </w:rPr>
        <w:t>Skills</w:t>
      </w:r>
    </w:p>
    <w:p>
      <w:r>
        <w:t>Cloud Architecture | Enterprise Systems | DevOps | Cybersecurity | Data Engineering | Product Lifecycle Management</w:t>
      </w:r>
    </w:p>
    <w:p>
      <w:r>
        <w:rPr>
          <w:b/>
          <w:sz w:val="28"/>
        </w:rPr>
        <w:t>Professional Experience</w:t>
      </w:r>
    </w:p>
    <w:p>
      <w:r>
        <w:rPr>
          <w:b/>
        </w:rPr>
        <w:t>Job Title — Company Name, City, State</w:t>
        <w:br/>
      </w:r>
      <w:r>
        <w:t>MM/YYYY – Present</w:t>
        <w:br/>
      </w:r>
    </w:p>
    <w:p>
      <w:pPr>
        <w:pStyle w:val="ListBullet"/>
      </w:pPr>
      <w:r>
        <w:t>• Led a global team of engineers to deliver a large-scale cloud migration, improving uptime to 99.99%.</w:t>
      </w:r>
    </w:p>
    <w:p>
      <w:pPr>
        <w:pStyle w:val="ListBullet"/>
      </w:pPr>
      <w:r>
        <w:t>• Implemented DevOps pipelines reducing deployment time by 40%.</w:t>
      </w:r>
    </w:p>
    <w:p>
      <w:pPr>
        <w:pStyle w:val="ListBullet"/>
      </w:pPr>
      <w:r>
        <w:t>• Established technical governance frameworks for scalable enterprise systems.</w:t>
      </w:r>
    </w:p>
    <w:p>
      <w:r>
        <w:rPr>
          <w:b/>
          <w:sz w:val="28"/>
        </w:rPr>
        <w:t>Education</w:t>
      </w:r>
    </w:p>
    <w:p>
      <w:r>
        <w:rPr>
          <w:b/>
        </w:rPr>
        <w:t>Degree Name — University/College Name, City, State</w:t>
        <w:br/>
      </w:r>
      <w:r>
        <w:t>MM/YYYY – MM/YYYY</w:t>
      </w:r>
    </w:p>
    <w:p>
      <w:r>
        <w:rPr>
          <w:b/>
          <w:sz w:val="28"/>
        </w:rPr>
        <w:t>Certifications</w:t>
      </w:r>
    </w:p>
    <w:p>
      <w:r>
        <w:t>Certification Name — Issuing Organization, YYYY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