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Your Name</w:t>
      </w:r>
    </w:p>
    <w:p>
      <w:r>
        <w:t>Your Address</w:t>
      </w:r>
    </w:p>
    <w:p>
      <w:r>
        <w:t>City, State, ZIP</w:t>
      </w:r>
    </w:p>
    <w:p>
      <w:r>
        <w:t>Email: youremail@example.com | Phone: XXX-XXX-XXXX | LinkedIn: https://linkedin.com/in/yourprofile</w:t>
      </w:r>
    </w:p>
    <w:p/>
    <w:p>
      <w:r>
        <w:t>Date: MM/DD/YYYY</w:t>
      </w:r>
    </w:p>
    <w:p/>
    <w:p>
      <w:r>
        <w:t>Hiring Manager’s Name</w:t>
      </w:r>
    </w:p>
    <w:p>
      <w:r>
        <w:t>Company Name</w:t>
      </w:r>
    </w:p>
    <w:p>
      <w:r>
        <w:t>Company Address</w:t>
      </w:r>
    </w:p>
    <w:p>
      <w:r>
        <w:t>City, State, ZIP</w:t>
      </w:r>
    </w:p>
    <w:p/>
    <w:p>
      <w:r>
        <w:t>Dear [Hiring Manager’s Name],</w:t>
      </w:r>
    </w:p>
    <w:p/>
    <w:p>
      <w:r>
        <w:t>I am excited to apply for the [Position Title] role at [Company Name]. With more than [X years] of experience leading technical teams and driving large-scale technology initiatives, I specialize in aligning engineering strategy with business growth while fostering innovation and operational excellence.</w:t>
      </w:r>
    </w:p>
    <w:p/>
    <w:p>
      <w:r>
        <w:t>In my role as [Your Current/Most Recent Role] at [Company Name], I led [specific example: a global team of X engineers, architects, and data scientists] to design and deliver [major initiative: cloud migration, enterprise platform, AI-driven solution, cybersecurity overhaul, etc.], resulting in [quantifiable impact: reduced costs by X%, accelerated time-to-market by Y weeks, improved reliability to 99.99% uptime]. I have also built and mentored high-performing engineering organizations, establishing technical roadmaps, governance frameworks, and delivery pipelines that scale with business needs.</w:t>
      </w:r>
    </w:p>
    <w:p/>
    <w:p>
      <w:r>
        <w:t>What excites me about [Company Name] is the opportunity to [connect your expertise to their current challenges—e.g., scaling digital platforms, advancing data strategy, adopting AI/ML, modernizing infrastructure]. My expertise spans [key areas: cloud architecture, enterprise systems, DevOps, cybersecurity, data engineering, product development lifecycle], and I am passionate about using technology as a strategic driver of growth.</w:t>
      </w:r>
    </w:p>
    <w:p/>
    <w:p>
      <w:r>
        <w:t>I would welcome the chance to discuss how my experience in technical leadership, large-scale architecture, and cross-functional strategy can contribute to [Company Name]’s continued success and innovation.</w:t>
      </w:r>
    </w:p>
    <w:p/>
    <w:p>
      <w:r>
        <w:t>Sincerely,</w:t>
      </w:r>
    </w:p>
    <w:p/>
    <w:p>
      <w:r>
        <w:t>Your Full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